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99E" w:rsidRPr="009A6B81" w:rsidRDefault="00262080" w:rsidP="009A6B81">
      <w:pPr>
        <w:pStyle w:val="Titolo"/>
        <w:ind w:firstLine="720"/>
        <w:rPr>
          <w:color w:val="auto"/>
          <w:lang w:val="it-IT"/>
        </w:rPr>
      </w:pPr>
      <w:bookmarkStart w:id="0" w:name="_GoBack"/>
      <w:bookmarkEnd w:id="0"/>
      <w:r w:rsidRPr="009A6B81">
        <w:rPr>
          <w:color w:val="auto"/>
          <w:sz w:val="28"/>
          <w:szCs w:val="28"/>
          <w:lang w:val="it-IT"/>
        </w:rPr>
        <w:br/>
      </w:r>
      <w:r w:rsidRPr="009A6B81">
        <w:rPr>
          <w:color w:val="auto"/>
          <w:lang w:val="it-IT"/>
        </w:rPr>
        <w:t xml:space="preserve">FACSIMILE – SINOSSI </w:t>
      </w:r>
    </w:p>
    <w:p w:rsidR="00D2799E" w:rsidRPr="009A6B81" w:rsidRDefault="00262080">
      <w:pPr>
        <w:pStyle w:val="Titolo2"/>
        <w:rPr>
          <w:color w:val="auto"/>
          <w:lang w:val="it-IT"/>
        </w:rPr>
      </w:pPr>
      <w:r w:rsidRPr="009A6B81">
        <w:rPr>
          <w:color w:val="auto"/>
          <w:lang w:val="it-IT"/>
        </w:rPr>
        <w:t>1. TITOLO DELLO STUDIO</w:t>
      </w:r>
    </w:p>
    <w:p w:rsidR="00D2799E" w:rsidRPr="009A6B81" w:rsidRDefault="00262080">
      <w:pPr>
        <w:rPr>
          <w:lang w:val="it-IT"/>
        </w:rPr>
      </w:pPr>
      <w:r w:rsidRPr="009A6B81">
        <w:rPr>
          <w:lang w:val="it-IT"/>
        </w:rPr>
        <w:t>(Titolo completo dello studio, chiaro e specifico)</w:t>
      </w:r>
    </w:p>
    <w:p w:rsidR="00D2799E" w:rsidRPr="009A6B81" w:rsidRDefault="00262080">
      <w:pPr>
        <w:pStyle w:val="Titolo2"/>
        <w:rPr>
          <w:color w:val="auto"/>
          <w:lang w:val="it-IT"/>
        </w:rPr>
      </w:pPr>
      <w:r w:rsidRPr="009A6B81">
        <w:rPr>
          <w:color w:val="auto"/>
          <w:lang w:val="it-IT"/>
        </w:rPr>
        <w:t>2. PROMOTORE E RESPONSABILI</w:t>
      </w:r>
    </w:p>
    <w:p w:rsidR="00D2799E" w:rsidRPr="009A6B81" w:rsidRDefault="00262080">
      <w:pPr>
        <w:rPr>
          <w:lang w:val="it-IT"/>
        </w:rPr>
      </w:pPr>
      <w:r w:rsidRPr="009A6B81">
        <w:rPr>
          <w:lang w:val="it-IT"/>
        </w:rPr>
        <w:t xml:space="preserve">- Promotore dello studio: </w:t>
      </w:r>
      <w:r w:rsidRPr="009A6B81">
        <w:rPr>
          <w:lang w:val="it-IT"/>
        </w:rPr>
        <w:br/>
        <w:t xml:space="preserve">- </w:t>
      </w:r>
      <w:proofErr w:type="spellStart"/>
      <w:r w:rsidRPr="009A6B81">
        <w:rPr>
          <w:lang w:val="it-IT"/>
        </w:rPr>
        <w:t>Principal</w:t>
      </w:r>
      <w:proofErr w:type="spellEnd"/>
      <w:r w:rsidRPr="009A6B81">
        <w:rPr>
          <w:lang w:val="it-IT"/>
        </w:rPr>
        <w:t xml:space="preserve"> Investigator (PI): </w:t>
      </w:r>
      <w:r w:rsidRPr="009A6B81">
        <w:rPr>
          <w:lang w:val="it-IT"/>
        </w:rPr>
        <w:br/>
        <w:t>- Centri coinvolti:</w:t>
      </w:r>
    </w:p>
    <w:p w:rsidR="00D2799E" w:rsidRPr="009A6B81" w:rsidRDefault="00262080">
      <w:pPr>
        <w:pStyle w:val="Titolo2"/>
        <w:rPr>
          <w:color w:val="auto"/>
          <w:lang w:val="it-IT"/>
        </w:rPr>
      </w:pPr>
      <w:r w:rsidRPr="009A6B81">
        <w:rPr>
          <w:color w:val="auto"/>
          <w:lang w:val="it-IT"/>
        </w:rPr>
        <w:t>3. RAZIONALE E OBIETTIVI</w:t>
      </w:r>
    </w:p>
    <w:p w:rsidR="00D2799E" w:rsidRPr="009A6B81" w:rsidRDefault="00262080">
      <w:pPr>
        <w:rPr>
          <w:lang w:val="it-IT"/>
        </w:rPr>
      </w:pPr>
      <w:r w:rsidRPr="009A6B81">
        <w:rPr>
          <w:lang w:val="it-IT"/>
        </w:rPr>
        <w:t xml:space="preserve">- Razionale scientifico: </w:t>
      </w:r>
      <w:r w:rsidRPr="009A6B81">
        <w:rPr>
          <w:lang w:val="it-IT"/>
        </w:rPr>
        <w:br/>
        <w:t xml:space="preserve">- Obiettivo principale: </w:t>
      </w:r>
      <w:r w:rsidRPr="009A6B81">
        <w:rPr>
          <w:lang w:val="it-IT"/>
        </w:rPr>
        <w:br/>
        <w:t>- Obiettivi secondari (se presenti):</w:t>
      </w:r>
    </w:p>
    <w:p w:rsidR="00D2799E" w:rsidRPr="009A6B81" w:rsidRDefault="00262080">
      <w:pPr>
        <w:pStyle w:val="Titolo2"/>
        <w:rPr>
          <w:color w:val="auto"/>
          <w:lang w:val="it-IT"/>
        </w:rPr>
      </w:pPr>
      <w:r w:rsidRPr="009A6B81">
        <w:rPr>
          <w:color w:val="auto"/>
          <w:lang w:val="it-IT"/>
        </w:rPr>
        <w:t>4. DISEGNO DELLO STUDIO</w:t>
      </w:r>
    </w:p>
    <w:p w:rsidR="00D2799E" w:rsidRPr="009A6B81" w:rsidRDefault="00262080">
      <w:pPr>
        <w:rPr>
          <w:lang w:val="it-IT"/>
        </w:rPr>
      </w:pPr>
      <w:r w:rsidRPr="009A6B81">
        <w:rPr>
          <w:lang w:val="it-IT"/>
        </w:rPr>
        <w:t xml:space="preserve">- Tipo di studio: </w:t>
      </w:r>
      <w:r w:rsidRPr="009A6B81">
        <w:rPr>
          <w:lang w:val="it-IT"/>
        </w:rPr>
        <w:br/>
        <w:t xml:space="preserve">- Metodo di assegnazione: </w:t>
      </w:r>
      <w:r w:rsidRPr="009A6B81">
        <w:rPr>
          <w:lang w:val="it-IT"/>
        </w:rPr>
        <w:br/>
        <w:t xml:space="preserve">- Durata dello studio: </w:t>
      </w:r>
      <w:r w:rsidRPr="009A6B81">
        <w:rPr>
          <w:lang w:val="it-IT"/>
        </w:rPr>
        <w:br/>
        <w:t>- Popolazione prevista:</w:t>
      </w:r>
    </w:p>
    <w:p w:rsidR="00D2799E" w:rsidRPr="009A6B81" w:rsidRDefault="00262080">
      <w:pPr>
        <w:pStyle w:val="Titolo2"/>
        <w:rPr>
          <w:color w:val="auto"/>
          <w:lang w:val="it-IT"/>
        </w:rPr>
      </w:pPr>
      <w:r w:rsidRPr="009A6B81">
        <w:rPr>
          <w:color w:val="auto"/>
          <w:lang w:val="it-IT"/>
        </w:rPr>
        <w:t>5. CRITERI DI INCLUSIONE ED ESCLUSIONE</w:t>
      </w:r>
    </w:p>
    <w:p w:rsidR="00D2799E" w:rsidRPr="009A6B81" w:rsidRDefault="00262080">
      <w:pPr>
        <w:rPr>
          <w:lang w:val="it-IT"/>
        </w:rPr>
      </w:pPr>
      <w:r w:rsidRPr="009A6B81">
        <w:rPr>
          <w:lang w:val="it-IT"/>
        </w:rPr>
        <w:t>- Inclusione:</w:t>
      </w:r>
      <w:r w:rsidRPr="009A6B81">
        <w:rPr>
          <w:lang w:val="it-IT"/>
        </w:rPr>
        <w:br/>
        <w:t xml:space="preserve">  - </w:t>
      </w:r>
      <w:r w:rsidRPr="009A6B81">
        <w:rPr>
          <w:lang w:val="it-IT"/>
        </w:rPr>
        <w:br/>
        <w:t xml:space="preserve">  - </w:t>
      </w:r>
      <w:r w:rsidRPr="009A6B81">
        <w:rPr>
          <w:lang w:val="it-IT"/>
        </w:rPr>
        <w:br/>
        <w:t>- Esclusione:</w:t>
      </w:r>
      <w:r w:rsidRPr="009A6B81">
        <w:rPr>
          <w:lang w:val="it-IT"/>
        </w:rPr>
        <w:br/>
        <w:t xml:space="preserve">  - </w:t>
      </w:r>
      <w:r w:rsidRPr="009A6B81">
        <w:rPr>
          <w:lang w:val="it-IT"/>
        </w:rPr>
        <w:br/>
        <w:t xml:space="preserve">  - </w:t>
      </w:r>
    </w:p>
    <w:p w:rsidR="00D2799E" w:rsidRPr="009A6B81" w:rsidRDefault="00262080">
      <w:pPr>
        <w:pStyle w:val="Titolo2"/>
        <w:rPr>
          <w:color w:val="auto"/>
          <w:lang w:val="it-IT"/>
        </w:rPr>
      </w:pPr>
      <w:r w:rsidRPr="009A6B81">
        <w:rPr>
          <w:color w:val="auto"/>
          <w:lang w:val="it-IT"/>
        </w:rPr>
        <w:t>6. INTERVENTI / PROCEDURE PREVISTE</w:t>
      </w:r>
    </w:p>
    <w:p w:rsidR="00D2799E" w:rsidRPr="009A6B81" w:rsidRDefault="00262080">
      <w:pPr>
        <w:rPr>
          <w:lang w:val="it-IT"/>
        </w:rPr>
      </w:pPr>
      <w:r w:rsidRPr="009A6B81">
        <w:rPr>
          <w:lang w:val="it-IT"/>
        </w:rPr>
        <w:t>(Descrivere sinteticamente le procedure o gli interventi previsti)</w:t>
      </w:r>
    </w:p>
    <w:p w:rsidR="00D2799E" w:rsidRPr="009A6B81" w:rsidRDefault="00262080">
      <w:pPr>
        <w:pStyle w:val="Titolo2"/>
        <w:rPr>
          <w:color w:val="auto"/>
          <w:lang w:val="it-IT"/>
        </w:rPr>
      </w:pPr>
      <w:r w:rsidRPr="009A6B81">
        <w:rPr>
          <w:color w:val="auto"/>
          <w:lang w:val="it-IT"/>
        </w:rPr>
        <w:t>7. ESITI (ENDPOINT)</w:t>
      </w:r>
    </w:p>
    <w:p w:rsidR="00D2799E" w:rsidRPr="009A6B81" w:rsidRDefault="00262080">
      <w:pPr>
        <w:rPr>
          <w:lang w:val="it-IT"/>
        </w:rPr>
      </w:pPr>
      <w:r w:rsidRPr="009A6B81">
        <w:rPr>
          <w:lang w:val="it-IT"/>
        </w:rPr>
        <w:t xml:space="preserve">- Endpoint primario: </w:t>
      </w:r>
      <w:r w:rsidRPr="009A6B81">
        <w:rPr>
          <w:lang w:val="it-IT"/>
        </w:rPr>
        <w:br/>
        <w:t>- Endpoint secondari (se previsti):</w:t>
      </w:r>
    </w:p>
    <w:p w:rsidR="00D2799E" w:rsidRPr="009A6B81" w:rsidRDefault="00262080">
      <w:pPr>
        <w:pStyle w:val="Titolo2"/>
        <w:rPr>
          <w:color w:val="auto"/>
          <w:lang w:val="it-IT"/>
        </w:rPr>
      </w:pPr>
      <w:r w:rsidRPr="009A6B81">
        <w:rPr>
          <w:color w:val="auto"/>
          <w:lang w:val="it-IT"/>
        </w:rPr>
        <w:t>8. MODALITÀ DI RACCOLTA E ANALISI DATI</w:t>
      </w:r>
    </w:p>
    <w:p w:rsidR="00D2799E" w:rsidRPr="009A6B81" w:rsidRDefault="00262080">
      <w:pPr>
        <w:rPr>
          <w:lang w:val="it-IT"/>
        </w:rPr>
      </w:pPr>
      <w:r w:rsidRPr="009A6B81">
        <w:rPr>
          <w:lang w:val="it-IT"/>
        </w:rPr>
        <w:t>(Fonte dei dati, modalità di raccolta, metodi di analisi)</w:t>
      </w:r>
    </w:p>
    <w:sectPr w:rsidR="00D2799E" w:rsidRPr="009A6B81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DB2" w:rsidRDefault="00355DB2">
      <w:pPr>
        <w:spacing w:after="0" w:line="240" w:lineRule="auto"/>
      </w:pPr>
      <w:r>
        <w:separator/>
      </w:r>
    </w:p>
  </w:endnote>
  <w:endnote w:type="continuationSeparator" w:id="0">
    <w:p w:rsidR="00355DB2" w:rsidRDefault="00355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DB2" w:rsidRDefault="00355DB2">
      <w:pPr>
        <w:spacing w:after="0" w:line="240" w:lineRule="auto"/>
      </w:pPr>
      <w:r>
        <w:separator/>
      </w:r>
    </w:p>
  </w:footnote>
  <w:footnote w:type="continuationSeparator" w:id="0">
    <w:p w:rsidR="00355DB2" w:rsidRDefault="00355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96D" w:rsidRDefault="0045696D">
    <w:pPr>
      <w:pStyle w:val="Intestazione"/>
    </w:pPr>
    <w:r>
      <w:rPr>
        <w:noProof/>
      </w:rPr>
      <w:drawing>
        <wp:inline distT="0" distB="0" distL="0" distR="0" wp14:anchorId="235FEE06" wp14:editId="323B1F64">
          <wp:extent cx="1550822" cy="437330"/>
          <wp:effectExtent l="0" t="0" r="0" b="127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781" cy="446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2799E" w:rsidRDefault="00D2799E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62080"/>
    <w:rsid w:val="0029639D"/>
    <w:rsid w:val="00326F90"/>
    <w:rsid w:val="00355DB2"/>
    <w:rsid w:val="00361F3B"/>
    <w:rsid w:val="0045696D"/>
    <w:rsid w:val="009A6B81"/>
    <w:rsid w:val="00AA1D8D"/>
    <w:rsid w:val="00B47730"/>
    <w:rsid w:val="00C16E06"/>
    <w:rsid w:val="00CB0664"/>
    <w:rsid w:val="00D2799E"/>
    <w:rsid w:val="00FC693F"/>
    <w:rsid w:val="00FE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7734739C-2B0E-4A06-8676-5F9ACA8E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EC8477-883C-4E10-B275-A5EDBA1AA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Greta Giuliani</cp:lastModifiedBy>
  <cp:revision>2</cp:revision>
  <dcterms:created xsi:type="dcterms:W3CDTF">2025-07-02T13:27:00Z</dcterms:created>
  <dcterms:modified xsi:type="dcterms:W3CDTF">2025-07-02T13:27:00Z</dcterms:modified>
  <cp:category/>
</cp:coreProperties>
</file>